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书名：玩着玩着就变成New iPad高手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玩着玩着就变成New iPad高手 评论地址：https://www.jiaokey.com/book/detail/13111515.html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