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书名：徐邦达说书画</w:t>
      </w:r>
    </w:p>
    <w:p>
      <w:r>
        <w:t>作者：曹鹏著</w:t>
      </w:r>
    </w:p>
    <w:p>
      <w:r>
        <w:t>出版社：北京：化学工业出版社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徐邦达说书画 评论地址：https://www.jiaokey.com/book/detail/13111468.html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