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屋顶绿化的建筑设计与案例</w:t>
      </w:r>
    </w:p>
    <w:p>
      <w:r>
        <w:rPr>
          <w:rFonts w:ascii="宋体" w:hAnsi="宋体" w:eastAsia="宋体"/>
          <w:sz w:val="24"/>
        </w:rPr>
        <w:t>何红玲，岳强，解永刚主编：吴莉莉，平大林，李海雁副主编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屋顶绿化的建筑设计与案例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何红玲，岳强，解永刚主编：吴莉莉，平大林，李海雁副主编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本书出售、求购地址：https://www.jiaokey.com/book/detail/13111414.html</w:t>
      </w:r>
    </w:p>
    <w:p>
      <w:r>
        <w:t>更多相关图书推荐：https://www.jiaokey.com</w:t>
      </w:r>
    </w:p>
    <w:p>
      <w:r>
        <w:t>何红玲，岳强，解永刚主编：吴莉莉，平大林，李海雁副主编 其他作品：https://www.jiaokey.com/tag/何红玲，岳强，解永刚主编：吴莉莉，平大林，李海雁副主编.html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关键词搜索：https://www.jiaokey.com/tag/屋顶绿化的建筑设计与案例.html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