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书名：光明的右手  世界科幻电影反派集中营</w:t>
      </w:r>
    </w:p>
    <w:p>
      <w:r>
        <w:t>作者：萧星寒编著；成追忆主编</w:t>
      </w:r>
    </w:p>
    <w:p>
      <w:r>
        <w:t>出版社：天津：百花文艺出版社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光明的右手  世界科幻电影反派集中营 评论地址：https://www.jiaokey.com/book/detail/13111407.html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