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C++并行编程实战  多核架构下分工与协作的设计模式</w:t>
      </w:r>
    </w:p>
    <w:p>
      <w:r>
        <w:rPr>
          <w:rFonts w:ascii="宋体" w:hAnsi="宋体" w:eastAsia="宋体"/>
          <w:sz w:val="24"/>
        </w:rPr>
        <w:t>（美）科林，（美）埃德著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C++并行编程实战  多核架构下分工与协作的设计模式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（美）科林，（美）埃德著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本书出售、求购地址：https://www.jiaokey.com/book/detail/13111390.html</w:t>
      </w:r>
    </w:p>
    <w:p>
      <w:r>
        <w:t>更多相关图书推荐：https://www.jiaokey.com</w:t>
      </w:r>
    </w:p>
    <w:p>
      <w:r>
        <w:t>（美）科林，（美）埃德著 其他作品：https://www.jiaokey.com/tag/（美）科林，（美）埃德著.html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C++并行编程实战  多核架构下分工与协作的设计模式.html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