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Div+CSS3.0网页样式与布局经典范例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Div+CSS3.0网页样式与布局经典范例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本书出售、求购地址：https://www.jiaokey.com/book/detail/13111385.html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关键词搜索：https://www.jiaokey.com/tag/Div+CSS3.0网页样式与布局经典范例.html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