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玩转New iPad  就这50招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玩转New iPad  就这50招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本书出售、求购地址：https://www.jiaokey.com/book/detail/13111366.html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关键词搜索：https://www.jiaokey.com/tag/玩转New iPad  就这50招.html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