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向大师学习  德鲁克谈自我管理  修订版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向大师学习  德鲁克谈自我管理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本书出售、求购地址：https://www.jiaokey.com/book/detail/13111310.html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关键词搜索：https://www.jiaokey.com/tag/向大师学习  德鲁克谈自我管理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