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  财务自由，心灵富足</w:t>
      </w:r>
    </w:p>
    <w:p>
      <w:r>
        <w:t>作者：（美）罗伯特·清崎，（美）埃米·清崎著；刘思佳译</w:t>
      </w:r>
    </w:p>
    <w:p>
      <w:r>
        <w:t>出版社：海口:南海出版社,2011.04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富爸爸  财务自由，心灵富足 评论地址：https://www.jiaokey.com/book/detail/13111308.html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