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书名：非线性整数规划问题的若干新算法</w:t>
      </w:r>
    </w:p>
    <w:p>
      <w:r>
        <w:t>作者：王芬兰著</w:t>
      </w:r>
    </w:p>
    <w:p>
      <w:r>
        <w:t>出版社：上海:上海大学出版社,2009.12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非线性整数规划问题的若干新算法 评论地址：https://www.jiaokey.com/book/detail/13111301.html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