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书名：介观超导环磁通涡旋态研究</w:t>
      </w:r>
    </w:p>
    <w:p>
      <w:r>
        <w:t>作者：朱宝鹤著</w:t>
      </w:r>
    </w:p>
    <w:p>
      <w:r>
        <w:t>出版社：上海:上海大学出版社,2009.12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介观超导环磁通涡旋态研究 评论地址：https://www.jiaokey.com/book/detail/13111300.html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