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基于PDE.Mart的PSE研究及其网格平台扩展</w:t>
      </w:r>
    </w:p>
    <w:p>
      <w:r>
        <w:rPr>
          <w:rFonts w:ascii="宋体" w:hAnsi="宋体" w:eastAsia="宋体"/>
          <w:sz w:val="24"/>
        </w:rPr>
        <w:t>毛国勇著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基于PDE.Mart的PSE研究及其网格平台扩展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本书出售、求购地址：https://www.jiaokey.com/book/detail/13111259.html</w:t>
      </w:r>
    </w:p>
    <w:p>
      <w:r>
        <w:t>更多相关图书推荐：https://www.jiaokey.com</w:t>
      </w:r>
    </w:p>
    <w:p>
      <w:r>
        <w:t>毛国勇著 其他作品：https://www.jiaokey.com/tag/毛国勇著.html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关键词搜索：https://www.jiaokey.com/tag/基于PDE.Mart的PSE研究及其网格平台扩展.html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