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现场管理简单讲  实战精华版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现场管理简单讲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本书出售、求购地址：https://www.jiaokey.com/book/detail/13111256.html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关键词搜索：https://www.jiaokey.com/tag/现场管理简单讲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