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市场情报  企业竞争的攻与防</w:t>
      </w:r>
    </w:p>
    <w:p>
      <w:r>
        <w:rPr>
          <w:rFonts w:ascii="宋体" w:hAnsi="宋体" w:eastAsia="宋体"/>
          <w:sz w:val="24"/>
        </w:rPr>
        <w:t>（丹麦）言培文；（瑞典）克劳斯·索尔伯格著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市场情报  企业竞争的攻与防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（丹麦）言培文；（瑞典）克劳斯·索尔伯格著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本书出售、求购地址：https://www.jiaokey.com/book/detail/13111204.html</w:t>
      </w:r>
    </w:p>
    <w:p>
      <w:r>
        <w:t>更多相关图书推荐：https://www.jiaokey.com</w:t>
      </w:r>
    </w:p>
    <w:p>
      <w:r>
        <w:t>（丹麦）言培文；（瑞典）克劳斯·索尔伯格著 其他作品：https://www.jiaokey.com/tag/（丹麦）言培文；（瑞典）克劳斯·索尔伯格著.html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关键词搜索：https://www.jiaokey.com/tag/市场情报  企业竞争的攻与防.html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