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2013艺考生文化课百日冲刺  语文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2013艺考生文化课百日冲刺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关键词搜索：https://www.jiaokey.com/tag/2013艺考生文化课百日冲刺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