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数学考试大纲  2013年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数学考试大纲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本书出售、求购地址：https://www.jiaokey.com/book/detail/13111173.html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  数学考试大纲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