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政府网站  创新社会管理和提供公共服务的主渠道</w:t>
      </w:r>
    </w:p>
    <w:p>
      <w:r>
        <w:rPr>
          <w:rFonts w:ascii="宋体" w:hAnsi="宋体" w:eastAsia="宋体"/>
          <w:sz w:val="24"/>
        </w:rPr>
        <w:t>张斌，张如平，李培军等编著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政府网站  创新社会管理和提供公共服务的主渠道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张斌，张如平，李培军等编著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本书出售、求购地址：https://www.jiaokey.com/book/detail/13111172.html</w:t>
      </w:r>
    </w:p>
    <w:p>
      <w:r>
        <w:t>更多相关图书推荐：https://www.jiaokey.com</w:t>
      </w:r>
    </w:p>
    <w:p>
      <w:r>
        <w:t>张斌，张如平，李培军等编著 其他作品：https://www.jiaokey.com/tag/张斌，张如平，李培军等编著.html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关键词搜索：https://www.jiaokey.com/tag/政府网站  创新社会管理和提供公共服务的主渠道.html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