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和谐社会视域中弱势群体文化权益保护研究</w:t>
      </w:r>
    </w:p>
    <w:p>
      <w:r>
        <w:rPr>
          <w:rFonts w:ascii="宋体" w:hAnsi="宋体" w:eastAsia="宋体"/>
          <w:sz w:val="24"/>
        </w:rPr>
        <w:t>方世南主编；陆树程，崔昆，孙庆民等著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和谐社会视域中弱势群体文化权益保护研究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方世南主编；陆树程，崔昆，孙庆民等著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本书出售、求购地址：https://www.jiaokey.com/book/detail/13111094.html</w:t>
      </w:r>
    </w:p>
    <w:p>
      <w:r>
        <w:t>更多相关图书推荐：https://www.jiaokey.com</w:t>
      </w:r>
    </w:p>
    <w:p>
      <w:r>
        <w:t>方世南主编；陆树程，崔昆，孙庆民等著 其他作品：https://www.jiaokey.com/tag/方世南主编；陆树程，崔昆，孙庆民等著.html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关键词搜索：https://www.jiaokey.com/tag/和谐社会视域中弱势群体文化权益保护研究.html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