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放胆去闯  大前研一和柳井正给你走到哪儿都能生存的大能力</w:t>
      </w:r>
    </w:p>
    <w:p>
      <w:r>
        <w:rPr>
          <w:rFonts w:ascii="宋体" w:hAnsi="宋体" w:eastAsia="宋体"/>
          <w:sz w:val="24"/>
        </w:rPr>
        <w:t>大前研一（Ohmae kenichi）， 柳井正（Yanai Tadashi）著；张立波译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放胆去闯  大前研一和柳井正给你走到哪儿都能生存的大能力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大前研一（Ohmae kenichi）， 柳井正（Yanai Tadashi）著；张立波译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本书出售、求购地址：https://www.jiaokey.com/book/detail/13111073.html</w:t>
      </w:r>
    </w:p>
    <w:p>
      <w:r>
        <w:t>更多相关图书推荐：https://www.jiaokey.com</w:t>
      </w:r>
    </w:p>
    <w:p>
      <w:r>
        <w:t>大前研一（Ohmae kenichi）， 柳井正（Yanai Tadashi）著；张立波译 其他作品：https://www.jiaokey.com/tag/大前研一（Ohmae kenichi）， 柳井正（Yanai Tadashi）著；张立波译.html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关键词搜索：https://www.jiaokey.com/tag/放胆去闯  大前研一和柳井正给你走到哪儿都能生存的大能力.html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