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巴黎春天的早餐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巴黎春天的早餐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本书出售、求购地址：https://www.jiaokey.com/book/detail/13111040.html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