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书名：百年百部微型小说经典  痛说从前</w:t>
      </w:r>
    </w:p>
    <w:p>
      <w:r>
        <w:t>作者：契诃夫著；李冬梅译</w:t>
      </w:r>
    </w:p>
    <w:p>
      <w:r>
        <w:t>出版社：成都：四川文艺出版社</w:t>
      </w:r>
    </w:p>
    <w:p>
      <w:r>
        <w:t>出版日期：2012.02</w:t>
      </w:r>
    </w:p>
    <w:p>
      <w:r>
        <w:t>总页数：196</w:t>
      </w:r>
    </w:p>
    <w:p>
      <w:r>
        <w:t>更多请访问教客网: www.jiaokey.com</w:t>
      </w:r>
    </w:p>
    <w:p>
      <w:r>
        <w:t>百年百部微型小说经典  痛说从前 评论地址：https://www.jiaokey.com/book/detail/13111026.html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