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书名：我的第一本日语单词学习书</w:t>
      </w:r>
    </w:p>
    <w:p>
      <w:r>
        <w:t>作者：渠培娥编著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总页数：484</w:t>
      </w:r>
    </w:p>
    <w:p>
      <w:r>
        <w:t>更多请访问教客网: www.jiaokey.com</w:t>
      </w:r>
    </w:p>
    <w:p>
      <w:r>
        <w:t>我的第一本日语单词学习书 评论地址：https://www.jiaokey.com/book/detail/13111014.html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