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新民事诉讼法审判监督程序讲座</w:t>
      </w:r>
    </w:p>
    <w:p>
      <w:r>
        <w:rPr>
          <w:rFonts w:ascii="宋体" w:hAnsi="宋体" w:eastAsia="宋体"/>
          <w:sz w:val="24"/>
        </w:rPr>
        <w:t>江必新，孙祥壮，王朝辉著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新民事诉讼法审判监督程序讲座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江必新，孙祥壮，王朝辉著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本书出售、求购地址：https://www.jiaokey.com/book/detail/13111010.html</w:t>
      </w:r>
    </w:p>
    <w:p>
      <w:r>
        <w:t>更多相关图书推荐：https://www.jiaokey.com</w:t>
      </w:r>
    </w:p>
    <w:p>
      <w:r>
        <w:t>江必新，孙祥壮，王朝辉著 其他作品：https://www.jiaokey.com/tag/江必新，孙祥壮，王朝辉著.html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关键词搜索：https://www.jiaokey.com/tag/新民事诉讼法审判监督程序讲座.html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