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成交王  关键时刻决定销售  白金版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成交王  关键时刻决定销售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本书出售、求购地址：https://www.jiaokey.com/book/detail/13111009.html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关键词搜索：https://www.jiaokey.com/tag/成交王  关键时刻决定销售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