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民国那些事  鲁迅同时代人</w:t>
      </w:r>
    </w:p>
    <w:p>
      <w:r>
        <w:rPr>
          <w:rFonts w:ascii="宋体" w:hAnsi="宋体" w:eastAsia="宋体"/>
          <w:sz w:val="24"/>
        </w:rPr>
        <w:t>陈漱渝，姜异新主编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民国那些事  鲁迅同时代人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陈漱渝，姜异新主编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本书出售、求购地址：https://www.jiaokey.com/book/detail/13110993.html</w:t>
      </w:r>
    </w:p>
    <w:p>
      <w:r>
        <w:t>更多相关图书推荐：https://www.jiaokey.com</w:t>
      </w:r>
    </w:p>
    <w:p>
      <w:r>
        <w:t>陈漱渝，姜异新主编 其他作品：https://www.jiaokey.com/tag/陈漱渝，姜异新主编.html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关键词搜索：https://www.jiaokey.com/tag/民国那些事  鲁迅同时代人.html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