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书名：开关电源原理与分析</w:t>
      </w:r>
    </w:p>
    <w:p>
      <w:r>
        <w:t>作者：梁奇峰主编；熊宇，彭建宇副主编；宋荣主审</w:t>
      </w:r>
    </w:p>
    <w:p>
      <w:r>
        <w:t>出版社：北京：机械工业出版社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开关电源原理与分析 评论地址：https://www.jiaokey.com/book/detail/13110991.html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