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说地道口语看《绯闻女孩》</w:t>
      </w:r>
    </w:p>
    <w:p>
      <w:r>
        <w:rPr>
          <w:rFonts w:ascii="宋体" w:hAnsi="宋体" w:eastAsia="宋体"/>
          <w:sz w:val="24"/>
        </w:rPr>
        <w:t>丁旻，程雪编著；（美）KaffStimpson审校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说地道口语看《绯闻女孩》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丁旻，程雪编著；（美）KaffStimpson审校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本书出售、求购地址：https://www.jiaokey.com/book/detail/13110979.html</w:t>
      </w:r>
    </w:p>
    <w:p>
      <w:r>
        <w:t>更多相关图书推荐：https://www.jiaokey.com</w:t>
      </w:r>
    </w:p>
    <w:p>
      <w:r>
        <w:t>丁旻，程雪编著；（美）KaffStimpson审校 其他作品：https://www.jiaokey.com/tag/丁旻，程雪编著；（美）KaffStimpson审校.html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关键词搜索：https://www.jiaokey.com/tag/说地道口语看《绯闻女孩》.html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