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说地道口语看美剧  说地道口语看  吸血鬼日记</w:t>
      </w:r>
    </w:p>
    <w:p>
      <w:r>
        <w:rPr>
          <w:rFonts w:ascii="宋体" w:hAnsi="宋体" w:eastAsia="宋体"/>
          <w:sz w:val="24"/>
        </w:rPr>
        <w:t>丁旻，孙清莹编著；（美）KaffStimpson审校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说地道口语看美剧  说地道口语看  吸血鬼日记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丁旻，孙清莹编著；（美）KaffStimpson审校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本书出售、求购地址：https://www.jiaokey.com/book/detail/13110978.html</w:t>
      </w:r>
    </w:p>
    <w:p>
      <w:r>
        <w:t>更多相关图书推荐：https://www.jiaokey.com</w:t>
      </w:r>
    </w:p>
    <w:p>
      <w:r>
        <w:t>丁旻，孙清莹编著；（美）KaffStimpson审校 其他作品：https://www.jiaokey.com/tag/丁旻，孙清莹编著；（美）KaffStimpson审校.html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关键词搜索：https://www.jiaokey.com/tag/说地道口语看美剧  说地道口语看  吸血鬼日记.html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