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书名：不操心  心安即是家园</w:t>
      </w:r>
    </w:p>
    <w:p>
      <w:r>
        <w:t>作者：圣严法师编</w:t>
      </w:r>
    </w:p>
    <w:p>
      <w:r>
        <w:t>出版社：北京:新世界出版社,2012.09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不操心  心安即是家园 评论地址：https://www.jiaokey.com/book/detail/13110971.html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