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  品中国历史人物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  品中国历史人物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本书出售、求购地址：https://www.jiaokey.com/book/detail/13110954.html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关键词搜索：https://www.jiaokey.com/tag/中国人  品中国历史人物.html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