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名师精讲+精练  英语  小学毕业班</w:t>
      </w:r>
    </w:p>
    <w:p>
      <w:r>
        <w:rPr>
          <w:rFonts w:ascii="宋体" w:hAnsi="宋体" w:eastAsia="宋体"/>
          <w:sz w:val="24"/>
        </w:rPr>
        <w:t>袁锦萍，周涛主编；宫慧敏，孙明星，许丽娜等编委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名师精讲+精练  英语  小学毕业班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袁锦萍，周涛主编；宫慧敏，孙明星，许丽娜等编委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本书出售、求购地址：https://www.jiaokey.com/book/detail/13110946.html</w:t>
      </w:r>
    </w:p>
    <w:p>
      <w:r>
        <w:t>更多相关图书推荐：https://www.jiaokey.com</w:t>
      </w:r>
    </w:p>
    <w:p>
      <w:r>
        <w:t>袁锦萍，周涛主编；宫慧敏，孙明星，许丽娜等编委 其他作品：https://www.jiaokey.com/tag/袁锦萍，周涛主编；宫慧敏，孙明星，许丽娜等编委.html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关键词搜索：https://www.jiaokey.com/tag/名师精讲+精练  英语  小学毕业班.html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