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1000个室内产品设计  全彩</w:t>
      </w:r>
    </w:p>
    <w:p>
      <w:r>
        <w:rPr>
          <w:rFonts w:ascii="宋体" w:hAnsi="宋体" w:eastAsia="宋体"/>
          <w:sz w:val="24"/>
        </w:rPr>
        <w:t>（英）拉奇，（英）拉奇编著；梅海涛，白俊红译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1000个室内产品设计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（英）拉奇，（英）拉奇编著；梅海涛，白俊红译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本书出售、求购地址：https://www.jiaokey.com/book/detail/13110909.html</w:t>
      </w:r>
    </w:p>
    <w:p>
      <w:r>
        <w:t>更多相关图书推荐：https://www.jiaokey.com</w:t>
      </w:r>
    </w:p>
    <w:p>
      <w:r>
        <w:t>（英）拉奇，（英）拉奇编著；梅海涛，白俊红译 其他作品：https://www.jiaokey.com/tag/（英）拉奇，（英）拉奇编著；梅海涛，白俊红译.html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关键词搜索：https://www.jiaokey.com/tag/1000个室内产品设计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