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书名：心悟中医按摩  一位盲人医师的临床笔记</w:t>
      </w:r>
    </w:p>
    <w:p>
      <w:r>
        <w:t>作者：王海龙著</w:t>
      </w:r>
    </w:p>
    <w:p>
      <w:r>
        <w:t>出版社：北京：华夏出版社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心悟中医按摩  一位盲人医师的临床笔记 评论地址：https://www.jiaokey.com/book/detail/13110905.html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