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在销售谈判中胜出的46个技巧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在销售谈判中胜出的46个技巧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本书出售、求购地址：https://www.jiaokey.com/book/detail/13110889.html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关键词搜索：https://www.jiaokey.com/tag/在销售谈判中胜出的46个技巧.html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