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犹太人定律  让你的日子富起来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犹太人定律  让你的日子富起来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本书出售、求购地址：https://www.jiaokey.com/book/detail/13110887.html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关键词搜索：https://www.jiaokey.com/tag/犹太人定律  让你的日子富起来.html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