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为梦而生  世界上最精彩的英文领袖语录</w:t>
      </w:r>
    </w:p>
    <w:p>
      <w:r>
        <w:rPr>
          <w:rFonts w:ascii="宋体" w:hAnsi="宋体" w:eastAsia="宋体"/>
          <w:sz w:val="24"/>
        </w:rPr>
        <w:t>崔喜哲，李凯编译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为梦而生  世界上最精彩的英文领袖语录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崔喜哲，李凯编译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本书出售、求购地址：https://www.jiaokey.com/book/detail/13110881.html</w:t>
      </w:r>
    </w:p>
    <w:p>
      <w:r>
        <w:t>更多相关图书推荐：https://www.jiaokey.com</w:t>
      </w:r>
    </w:p>
    <w:p>
      <w:r>
        <w:t>崔喜哲，李凯编译 其他作品：https://www.jiaokey.com/tag/崔喜哲，李凯编译.html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关键词搜索：https://www.jiaokey.com/tag/为梦而生  世界上最精彩的英文领袖语录.html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