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系统化交易  A交易系统久赢真经</w:t>
      </w:r>
    </w:p>
    <w:p>
      <w:r>
        <w:rPr>
          <w:rFonts w:ascii="宋体" w:hAnsi="宋体" w:eastAsia="宋体"/>
          <w:sz w:val="24"/>
        </w:rPr>
        <w:t>黄根著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系统化交易  A交易系统久赢真经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本书出售、求购地址：https://www.jiaokey.com/book/detail/13110851.html</w:t>
      </w:r>
    </w:p>
    <w:p>
      <w:r>
        <w:t>更多相关图书推荐：https://www.jiaokey.com</w:t>
      </w:r>
    </w:p>
    <w:p>
      <w:r>
        <w:t>黄根著 其他作品：https://www.jiaokey.com/tag/黄根著.html</w:t>
      </w:r>
    </w:p>
    <w:p>
      <w:r>
        <w:t>北京:中国宇航出版社,2012.10 出版图书：https://www.jiaokey.com/tag/北京:中国宇航出版社,2012.10.html</w:t>
      </w:r>
    </w:p>
    <w:p>
      <w:r>
        <w:t>关键词搜索：https://www.jiaokey.com/tag/股票交易-中国-通俗读物.html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