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Hello，宝贝  全球百名新浪名博主谈育儿  0-3岁</w:t>
      </w:r>
    </w:p>
    <w:p>
      <w:r>
        <w:rPr>
          <w:rFonts w:ascii="宋体" w:hAnsi="宋体" w:eastAsia="宋体"/>
          <w:sz w:val="24"/>
        </w:rPr>
        <w:t>豆豆爸主编；芝麻巧巧，微笑白鸟编著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Hello，宝贝  全球百名新浪名博主谈育儿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豆豆爸主编；芝麻巧巧，微笑白鸟编著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本书出售、求购地址：https://www.jiaokey.com/book/detail/13110824.html</w:t>
      </w:r>
    </w:p>
    <w:p>
      <w:r>
        <w:t>更多相关图书推荐：https://www.jiaokey.com</w:t>
      </w:r>
    </w:p>
    <w:p>
      <w:r>
        <w:t>豆豆爸主编；芝麻巧巧，微笑白鸟编著 其他作品：https://www.jiaokey.com/tag/豆豆爸主编；芝麻巧巧，微笑白鸟编著.html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关键词搜索：https://www.jiaokey.com/tag/Hello，宝贝  全球百名新浪名博主谈育儿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