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食物健康吃法小百科</w:t>
      </w:r>
    </w:p>
    <w:p>
      <w:r>
        <w:rPr>
          <w:rFonts w:ascii="宋体" w:hAnsi="宋体" w:eastAsia="宋体"/>
          <w:sz w:val="24"/>
        </w:rPr>
        <w:t>左小霞，张晔主编；王晶，赵莉萍，冉林晋副主编；徐芳，韩军，吴珂等编著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食物健康吃法小百科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左小霞，张晔主编；王晶，赵莉萍，冉林晋副主编；徐芳，韩军，吴珂等编著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本书出售、求购地址：https://www.jiaokey.com/book/detail/13110785.html</w:t>
      </w:r>
    </w:p>
    <w:p>
      <w:r>
        <w:t>更多相关图书推荐：https://www.jiaokey.com</w:t>
      </w:r>
    </w:p>
    <w:p>
      <w:r>
        <w:t>左小霞，张晔主编；王晶，赵莉萍，冉林晋副主编；徐芳，韩军，吴珂等编著 其他作品：https://www.jiaokey.com/tag/左小霞，张晔主编；王晶，赵莉萍，冉林晋副主编；徐芳，韩军，吴珂等编著.html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关键词搜索：https://www.jiaokey.com/tag/食物健康吃法小百科.html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