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书名：转型发展中的西部  全方位的探索</w:t>
      </w:r>
    </w:p>
    <w:p>
      <w:r>
        <w:t>作者：戴桂英主编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总页数：302</w:t>
      </w:r>
    </w:p>
    <w:p>
      <w:r>
        <w:t>更多请访问教客网: www.jiaokey.com</w:t>
      </w:r>
    </w:p>
    <w:p>
      <w:r>
        <w:t>转型发展中的西部  全方位的探索 评论地址：https://www.jiaokey.com/book/detail/13110783.html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