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终身制职业  上  完整无删节版</w:t>
      </w:r>
    </w:p>
    <w:p>
      <w:r>
        <w:rPr>
          <w:rFonts w:ascii="宋体" w:hAnsi="宋体" w:eastAsia="宋体"/>
          <w:sz w:val="24"/>
        </w:rPr>
        <w:t>周健良著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终身制职业  上  完整无删节版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本书出售、求购地址：https://www.jiaokey.com/book/detail/13110781.html</w:t>
      </w:r>
    </w:p>
    <w:p>
      <w:r>
        <w:t>更多相关图书推荐：https://www.jiaokey.com</w:t>
      </w:r>
    </w:p>
    <w:p>
      <w:r>
        <w:t>周健良著 其他作品：https://www.jiaokey.com/tag/周健良著.html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关键词搜索：https://www.jiaokey.com/tag/终身制职业  上  完整无删节版.html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