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食疗智慧养生堂丛书  吃出你的漂亮脸蛋儿</w:t>
      </w:r>
    </w:p>
    <w:p>
      <w:r>
        <w:rPr>
          <w:rFonts w:ascii="宋体" w:hAnsi="宋体" w:eastAsia="宋体"/>
          <w:sz w:val="24"/>
        </w:rPr>
        <w:t>谢新华等主编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食疗智慧养生堂丛书  吃出你的漂亮脸蛋儿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本书出售、求购地址：https://www.jiaokey.com/book/detail/13110769.html</w:t>
      </w:r>
    </w:p>
    <w:p>
      <w:r>
        <w:t>更多相关图书推荐：https://www.jiaokey.com</w:t>
      </w:r>
    </w:p>
    <w:p>
      <w:r>
        <w:t>谢新华等主编 其他作品：https://www.jiaokey.com/tag/谢新华等主编.html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关键词搜索：https://www.jiaokey.com/tag/食疗智慧养生堂丛书  吃出你的漂亮脸蛋儿.html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