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食疗智慧养生堂丛书  这样吃不生病  全民提升免疫力</w:t>
      </w:r>
    </w:p>
    <w:p>
      <w:r>
        <w:rPr>
          <w:rFonts w:ascii="宋体" w:hAnsi="宋体" w:eastAsia="宋体"/>
          <w:sz w:val="24"/>
        </w:rPr>
        <w:t>吴金鸿，王正武主编；李瑜副主编；王正武，李瑜，吴艳等编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食疗智慧养生堂丛书  这样吃不生病  全民提升免疫力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吴金鸿，王正武主编；李瑜副主编；王正武，李瑜，吴艳等编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本书出售、求购地址：https://www.jiaokey.com/book/detail/13110768.html</w:t>
      </w:r>
    </w:p>
    <w:p>
      <w:r>
        <w:t>更多相关图书推荐：https://www.jiaokey.com</w:t>
      </w:r>
    </w:p>
    <w:p>
      <w:r>
        <w:t>吴金鸿，王正武主编；李瑜副主编；王正武，李瑜，吴艳等编 其他作品：https://www.jiaokey.com/tag/吴金鸿，王正武主编；李瑜副主编；王正武，李瑜，吴艳等编.html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关键词搜索：https://www.jiaokey.com/tag/食疗智慧养生堂丛书  这样吃不生病  全民提升免疫力.html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