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太庙和皇帝的“家务事”  解密清朝皇家祭祖规仪</w:t>
      </w:r>
    </w:p>
    <w:p>
      <w:r>
        <w:rPr>
          <w:rFonts w:ascii="宋体" w:hAnsi="宋体" w:eastAsia="宋体"/>
          <w:sz w:val="24"/>
        </w:rPr>
        <w:t>徐广源编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太庙和皇帝的“家务事”  解密清朝皇家祭祖规仪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本书出售、求购地址：https://www.jiaokey.com/book/detail/13110765.html</w:t>
      </w:r>
    </w:p>
    <w:p>
      <w:r>
        <w:t>更多相关图书推荐：https://www.jiaokey.com</w:t>
      </w:r>
    </w:p>
    <w:p>
      <w:r>
        <w:t>徐广源编 其他作品：https://www.jiaokey.com/tag/徐广源编.html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关键词搜索：https://www.jiaokey.com/tag/太庙和皇帝的“家务事”  解密清朝皇家祭祖规仪.html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