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吐鲁番不寂寞·高昌王国传奇  原创白金版</w:t>
      </w:r>
    </w:p>
    <w:p>
      <w:r>
        <w:rPr>
          <w:rFonts w:ascii="宋体" w:hAnsi="宋体" w:eastAsia="宋体"/>
          <w:sz w:val="24"/>
        </w:rPr>
        <w:t>张峰峰，张鹏著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吐鲁番不寂寞·高昌王国传奇  原创白金版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张峰峰，张鹏著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本书出售、求购地址：https://www.jiaokey.com/book/detail/13110759.html</w:t>
      </w:r>
    </w:p>
    <w:p>
      <w:r>
        <w:t>更多相关图书推荐：https://www.jiaokey.com</w:t>
      </w:r>
    </w:p>
    <w:p>
      <w:r>
        <w:t>张峰峰，张鹏著 其他作品：https://www.jiaokey.com/tag/张峰峰，张鹏著.html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关键词搜索：https://www.jiaokey.com/tag/吐鲁番不寂寞·高昌王国传奇  原创白金版.html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