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家庭医学百科全书  第4版  全新修订升级版</w:t>
      </w:r>
    </w:p>
    <w:p>
      <w:r>
        <w:rPr>
          <w:rFonts w:ascii="宋体" w:hAnsi="宋体" w:eastAsia="宋体"/>
          <w:sz w:val="24"/>
        </w:rPr>
        <w:t>美国医学会编写；吴文智，姜志宽译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家庭医学百科全书  第4版  全新修订升级版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美国医学会编写；吴文智，姜志宽译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本书出售、求购地址：https://www.jiaokey.com/book/detail/13110757.html</w:t>
      </w:r>
    </w:p>
    <w:p>
      <w:r>
        <w:t>更多相关图书推荐：https://www.jiaokey.com</w:t>
      </w:r>
    </w:p>
    <w:p>
      <w:r>
        <w:t>美国医学会编写；吴文智，姜志宽译 其他作品：https://www.jiaokey.com/tag/美国医学会编写；吴文智，姜志宽译.html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关键词搜索：https://www.jiaokey.com/tag/家庭医学百科全书  第4版  全新修订升级版.html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