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奥巴马最原声热点演讲  社会生活篇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奥巴马最原声热点演讲  社会生活篇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本书出售、求购地址：https://www.jiaokey.com/book/detail/13110756.html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关键词搜索：https://www.jiaokey.com/tag/奥巴马最原声热点演讲  社会生活篇.html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