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天定风流  1  千寻记  上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天定风流  1  千寻记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本书出售、求购地址：https://www.jiaokey.com/book/detail/13110745.html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青岛:青岛出版社,2012.10 出版图书：https://www.jiaokey.com/tag/青岛:青岛出版社,2012.10.html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