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杨力解读易经养生智慧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杨力解读易经养生智慧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《周易》-关系-养生《中医》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本书出售、求购地址：https://www.jiaokey.com/book/detail/13110737.html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关键词搜索：https://www.jiaokey.com/tag/《周易》-关系-养生《中医》.html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