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书名：中式烹调速成教程</w:t>
      </w:r>
    </w:p>
    <w:p>
      <w:r>
        <w:t>作者：东南烹饪学校编写；曹恒昌主编；贺红芳，张伯虎副主编；张德平，宋志敏，谢长年等编</w:t>
      </w:r>
    </w:p>
    <w:p>
      <w:r>
        <w:t>出版社：北京：金盾出版社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中式烹调速成教程 评论地址：https://www.jiaokey.com/book/detail/13110733.html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